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POLS 201: Crossword Chapters 8-11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role of the president ,through which he or she represents the country symbolically and politically.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is a member of Congress who loyally represents constituents' direct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elected position for which there is no incumbent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elected leader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call the two-year period between general elections?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ballot vote in which citizens select a party's nominee for the general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inability to enact legislation because of partisan conflict within Congress or between Congress and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_______ _______ is an organization of people who share common political interests and aim to influence public policy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_______ is the tactics employed within Washington, D.C., by interest groups seeking to achieve their policy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interest group that has large numbers of due-paying individuals as memebers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_____ is when the voters cast ballots for House members, senators, and a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_______ ballot on which a voter selects candidates from more than one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_______ is a primary election in which any registered voter can participate in the contest, regardless of party affiliation.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individuals from government positions to jobs with interest groups or lobbying firms,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donations are used to help elect or defeat a specific candidate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 201: Crossword Chapters 8-11</dc:title>
  <dcterms:created xsi:type="dcterms:W3CDTF">2021-10-11T14:38:46Z</dcterms:created>
  <dcterms:modified xsi:type="dcterms:W3CDTF">2021-10-11T14:38:46Z</dcterms:modified>
</cp:coreProperties>
</file>