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POLS 301: CH 1 &amp; 2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nearly everyone has a say; only a few 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noBORmilitarycurrencytax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power by groups (healthcare)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federalist paper #10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small state; single chamber, 1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bicameral legislature; senate 2 ea. HOR app.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2/3 vote both chambers 3/4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A1 sec 8 (17)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courts declare a law unconstitutional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limitsonpowernothreattopplsliberty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A1 sec 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Marbury v. Madison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Why is John Locke important?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3/5 of a person for slave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direct access to the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federalist paper #51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large state; 2 chamber congress rep. app.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POLS 301: CH 1 &amp; 2 Review</dc:title>
  <dcterms:created xsi:type="dcterms:W3CDTF">2021-10-11T14:37:51Z</dcterms:created>
  <dcterms:modified xsi:type="dcterms:W3CDTF">2021-10-11T14:37:51Z</dcterms:modified>
</cp:coreProperties>
</file>