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POLYGONS AND QUADRILATERALS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polygon whose angles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 a polygon that has all sides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polygon with all angles equal and all sides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sum of the measures of the exterior angles, one at each vertex, is 360°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angles on a polygon that share a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quadrilateral whose four sides can be grouped into two pairs of equal-length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plane figure made with four line segments closing in a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quadrilateral with opposite sides parallel and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theorem that adds all the sum of angles in an n-sided polygon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segment connecting the midpoints of the two non-parallel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quadrilateral with four right angles.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trapezoid that has legs that are congruent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quadrilateral with at least one pair of parallel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quadrilateral whose four sides all have the same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quadrilateral that has four equal sides and four equal angles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POLYGONS AND QUADRILATERALS CROSSWORD</dc:title>
  <dcterms:created xsi:type="dcterms:W3CDTF">2021-10-12T20:29:01Z</dcterms:created>
  <dcterms:modified xsi:type="dcterms:W3CDTF">2021-10-12T20:29:01Z</dcterms:modified>
</cp:coreProperties>
</file>