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POLYNESIAN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TUI FITI    </w:t>
      </w:r>
      <w:r>
        <w:t xml:space="preserve">   SINA    </w:t>
      </w:r>
      <w:r>
        <w:t xml:space="preserve">   GODDESS    </w:t>
      </w:r>
      <w:r>
        <w:t xml:space="preserve">   GODS    </w:t>
      </w:r>
      <w:r>
        <w:t xml:space="preserve">   TATTOOS    </w:t>
      </w:r>
      <w:r>
        <w:t xml:space="preserve">   TANE    </w:t>
      </w:r>
      <w:r>
        <w:t xml:space="preserve">   TU    </w:t>
      </w:r>
      <w:r>
        <w:t xml:space="preserve">   TE KORE    </w:t>
      </w:r>
      <w:r>
        <w:t xml:space="preserve">   TE PO    </w:t>
      </w:r>
      <w:r>
        <w:t xml:space="preserve">   PAPA    </w:t>
      </w:r>
      <w:r>
        <w:t xml:space="preserve">   RANGI    </w:t>
      </w:r>
      <w:r>
        <w:t xml:space="preserve">   POLYNESIA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MYTHOLOGY</dc:title>
  <dcterms:created xsi:type="dcterms:W3CDTF">2021-10-11T14:38:53Z</dcterms:created>
  <dcterms:modified xsi:type="dcterms:W3CDTF">2021-10-11T14:38:53Z</dcterms:modified>
</cp:coreProperties>
</file>