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VOCABULARY</w:t>
      </w:r>
    </w:p>
    <w:p>
      <w:pPr>
        <w:pStyle w:val="Questions"/>
      </w:pPr>
      <w:r>
        <w:t xml:space="preserve">1. AAOALBRP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RREEMIPET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WOEPR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SNNTTOCA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OEPNETNSX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ABLMISINO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EEGDRE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ISLAOPOYMLN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MIOSNOLAM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TRESM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CIUCB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IRNALE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SNOTFUINC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EGDNFTILCIOCINEAEF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TRXVEE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AIUQRDTAC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ASDTNFODMRAR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TASIRLNOIM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</dc:title>
  <dcterms:created xsi:type="dcterms:W3CDTF">2021-10-11T14:39:38Z</dcterms:created>
  <dcterms:modified xsi:type="dcterms:W3CDTF">2021-10-11T14:39:38Z</dcterms:modified>
</cp:coreProperties>
</file>