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Summarize and state again the main points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convicted of a crime must be imprisoned for a minimum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work holding up human vices and follies to ridicule or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principles of right and wrong that guide an individual in making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business owned by citizens personally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renovating and improving a  house or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weakness of character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ones the reader can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or fact of treating someone unfairly in order to benefit from their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report of the facts about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lawyer employed at a public expense (our taxes pays their salary)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deprive of the 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whereby a defendant pleads guilty in return for lesser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power is shared between a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as a norm in an organization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for buying and selling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imprison,confine,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( a business,industry,or service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writes for newspapers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of speech in which apparently contradictory terms appear in conjunction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 Vocabulary</dc:title>
  <dcterms:created xsi:type="dcterms:W3CDTF">2021-10-11T14:37:31Z</dcterms:created>
  <dcterms:modified xsi:type="dcterms:W3CDTF">2021-10-11T14:37:31Z</dcterms:modified>
</cp:coreProperties>
</file>