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owned by citizens personally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terms for a from of awareness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weakness of character or behavior ; a bad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ones reader can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apparently contradictory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from public to private ownership and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a defendant gives the court as a kind of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for buying and selling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fact or treating someone unfairly in order to benefit from their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work holding up human vices and follies to ridicule or scorn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deprive of 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and examination of moral and social responsibility in relation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under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as a norm in an organization or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law enforcement officer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report of the facts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renovating and improving a house or district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Summarize and state again the main points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 vocabulary</dc:title>
  <dcterms:created xsi:type="dcterms:W3CDTF">2021-10-11T14:37:29Z</dcterms:created>
  <dcterms:modified xsi:type="dcterms:W3CDTF">2021-10-11T14:37:29Z</dcterms:modified>
</cp:coreProperties>
</file>