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POM Chapter 1 - 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events outside a company that have the potential to influence or affect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competitors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a company's general and specific environments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Media advocacy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environment in which the rate of change is slow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business confidence indices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environment in which the rate of change is 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environmental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and the intensity of external factors in the environment that affect organizations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internal 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abundance or shortage of critical organizational resources in an organization's external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uncertainty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extent to which managers can understand or predict which environmental changes and trends will affect their businesses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organizational stories.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economic, tech., sociocultural and political/legal trends that indirectly affect all organizations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organizational 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customers, competitors, suppliers, industry regulations and groups that are unique to an industry and directly affect how a company does business.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environmental scanning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indices that show how managers' level of confidence about future business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public communications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knowledge, tools, and techniques used to transform inputs into outputs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specific 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companies in the same industry that sell similar products or services to customers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buyer dependence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for monitoring the competition that involves identifying comp., anticipating their moves and determining their strengths and weaknesses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opportunistic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companies that provide material, human, financial, and informational resources to other companies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advocacy 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degree to which a company relies on a supplier because of the importance of the supplier's product to the company and the difficulty of finding other sources of the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competitive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transaction in which one party in the relationship benefits at the expense of the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resource scarcity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establishment of mutually beneficial, long-term exchanges between buyers and suppliers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general 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regulations and rules that govern the business practices and procedures of specific industries, businesses and professions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dynamic 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concerned citizens who band together to try to influence the business practices of specific industries, businesses, and professions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industry regulation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advocacy group tactic that relies on VOLUNTARY PARTICIPATION by the news media and the advertising industry to get the advocacy group's message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stable 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advocacy group tactic that involves framing issues as public issues; exposing questionable ethics; FORCING MEDIA COVERAGE by buying media time or creating enough controversy to spark coverage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relationship behavior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advocacy group tactic that involves protesting a company's actions by persuading consumers not to purchase its products or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searching the environment for important events or issues that might affect an organization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environmental complexity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events and trends inside an org. that affect management, employees and organizational 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external environment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values, beliefs and attitudes shared by org. members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Product boycott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stories told by organizational members to make sense of org. events and changes and to emphasize culturally consistent assumptions, dec. and actions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suppliers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 Chapter 1 - continued</dc:title>
  <dcterms:created xsi:type="dcterms:W3CDTF">2021-10-11T14:39:26Z</dcterms:created>
  <dcterms:modified xsi:type="dcterms:W3CDTF">2021-10-11T14:39:26Z</dcterms:modified>
</cp:coreProperties>
</file>