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lining    </w:t>
      </w:r>
      <w:r>
        <w:t xml:space="preserve">   tiles    </w:t>
      </w:r>
      <w:r>
        <w:t xml:space="preserve">   board    </w:t>
      </w:r>
      <w:r>
        <w:t xml:space="preserve">   floats    </w:t>
      </w:r>
      <w:r>
        <w:t xml:space="preserve">   pool noodles    </w:t>
      </w:r>
      <w:r>
        <w:t xml:space="preserve">   beach ball    </w:t>
      </w:r>
      <w:r>
        <w:t xml:space="preserve">   wave pool    </w:t>
      </w:r>
      <w:r>
        <w:t xml:space="preserve">   cannon ball    </w:t>
      </w:r>
      <w:r>
        <w:t xml:space="preserve">   Jacuzzi    </w:t>
      </w:r>
      <w:r>
        <w:t xml:space="preserve">   deep end    </w:t>
      </w:r>
      <w:r>
        <w:t xml:space="preserve">   shallow water    </w:t>
      </w:r>
      <w:r>
        <w:t xml:space="preserve">   diving board    </w:t>
      </w:r>
      <w:r>
        <w:t xml:space="preserve">   water guns    </w:t>
      </w:r>
      <w:r>
        <w:t xml:space="preserve">   lifeguard    </w:t>
      </w:r>
      <w:r>
        <w:t xml:space="preserve">   sun splash    </w:t>
      </w:r>
      <w:r>
        <w:t xml:space="preserve">   slide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POOL</dc:title>
  <dcterms:created xsi:type="dcterms:W3CDTF">2021-10-11T14:40:30Z</dcterms:created>
  <dcterms:modified xsi:type="dcterms:W3CDTF">2021-10-11T14:40:30Z</dcterms:modified>
</cp:coreProperties>
</file>