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POOL SIDE</w:t>
      </w:r>
    </w:p>
    <w:p>
      <w:pPr>
        <w:pStyle w:val="Questions"/>
      </w:pPr>
      <w:r>
        <w:t xml:space="preserve">1. MNMGSIIW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ABTROESSRTEK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EESYRETFL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OERTACKSBK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YTUETBFRL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PLOO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ORKIESDSTE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IVUVALRS BKCA ORSKTE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CUREES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SUAVRLVI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RAHEC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PORE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TARWE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ROLECHIN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ENATIRSTL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IILEFSINNH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MEOTEPC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AERC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DSNE FRO HLPE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NLUAAEBMC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 SIDE</dc:title>
  <dcterms:created xsi:type="dcterms:W3CDTF">2021-10-11T14:39:09Z</dcterms:created>
  <dcterms:modified xsi:type="dcterms:W3CDTF">2021-10-11T14:39:09Z</dcterms:modified>
</cp:coreProperties>
</file>