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double butter    </w:t>
      </w:r>
      <w:r>
        <w:t xml:space="preserve">   chocolate covered pretzels    </w:t>
      </w:r>
      <w:r>
        <w:t xml:space="preserve">   caramel with sea salt    </w:t>
      </w:r>
      <w:r>
        <w:t xml:space="preserve">   peanut butter cup    </w:t>
      </w:r>
      <w:r>
        <w:t xml:space="preserve">   mud puddles    </w:t>
      </w:r>
      <w:r>
        <w:t xml:space="preserve">   sea salt splash    </w:t>
      </w:r>
      <w:r>
        <w:t xml:space="preserve">   jalapeno cheese    </w:t>
      </w:r>
      <w:r>
        <w:t xml:space="preserve">   cheddar cheese    </w:t>
      </w:r>
      <w:r>
        <w:t xml:space="preserve">   kettle corn    </w:t>
      </w:r>
      <w:r>
        <w:t xml:space="preserve">   butter light    </w:t>
      </w:r>
      <w:r>
        <w:t xml:space="preserve">   butter    </w:t>
      </w:r>
      <w:r>
        <w:t xml:space="preserve">   popping corn    </w:t>
      </w:r>
      <w:r>
        <w:t xml:space="preserve">   caramel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2016</dc:title>
  <dcterms:created xsi:type="dcterms:W3CDTF">2021-10-11T14:39:28Z</dcterms:created>
  <dcterms:modified xsi:type="dcterms:W3CDTF">2021-10-11T14:39:28Z</dcterms:modified>
</cp:coreProperties>
</file>