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POPCORN</w:t>
      </w:r>
    </w:p>
    <w:p>
      <w:pPr>
        <w:pStyle w:val="Questions"/>
      </w:pPr>
      <w:r>
        <w:t xml:space="preserve">1. TFRCOAY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RUNTB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ULHL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PRISC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GOETUMR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ACKSN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EKNRLE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DRDACHE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CARAMEL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SOMIEV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ACRKCRE CSKJA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EBUTTR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NDEUOPPP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TLEETK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NGRAALD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NCOPROP BSLAL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AOLTNS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NSIT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MNHCU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UYMMY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</dc:title>
  <dcterms:created xsi:type="dcterms:W3CDTF">2021-10-11T14:39:42Z</dcterms:created>
  <dcterms:modified xsi:type="dcterms:W3CDTF">2021-10-11T14:39:42Z</dcterms:modified>
</cp:coreProperties>
</file>