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POPCORN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was    </w:t>
      </w:r>
      <w:r>
        <w:t xml:space="preserve">   to    </w:t>
      </w:r>
      <w:r>
        <w:t xml:space="preserve">   the    </w:t>
      </w:r>
      <w:r>
        <w:t xml:space="preserve">   that    </w:t>
      </w:r>
      <w:r>
        <w:t xml:space="preserve">   of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be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POPCORN WORDS</dc:title>
  <dcterms:created xsi:type="dcterms:W3CDTF">2021-10-11T14:39:51Z</dcterms:created>
  <dcterms:modified xsi:type="dcterms:W3CDTF">2021-10-11T14:39:51Z</dcterms:modified>
</cp:coreProperties>
</file>