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POPS' 70th!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Oma was befuddled, a senile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work is to farm a sea by the sound of it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 ol timer enter phase of life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ugly warden neighbour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She's violent once you remove a direction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first, look into file entry.  It's now begun!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 asti got ruined at home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Firstly a religious man, could he rise in short time if asked nicely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Opa lost his tail at wedding night hotel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your age, its in the stars even typically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Apartment block built out of lighthouse reach (10,5)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 acquiring a lift at your childhood beach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for drunk celebration at third bay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 in you will find your brother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find your nationality in an anger management class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birth town was left at the end of a zoo, I hear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POPS' 70th!</dc:title>
  <dcterms:created xsi:type="dcterms:W3CDTF">2021-10-11T14:40:20Z</dcterms:created>
  <dcterms:modified xsi:type="dcterms:W3CDTF">2021-10-11T14:40:20Z</dcterms:modified>
</cp:coreProperties>
</file>