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POPULAR IN THE 90'S</w:t>
      </w:r>
    </w:p>
    <w:p>
      <w:pPr>
        <w:pStyle w:val="Questions"/>
      </w:pPr>
      <w:r>
        <w:t xml:space="preserve">1. ANNRIVA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VALNALI IEC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APINLTOSY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CSRSEIUCHN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GIB HARI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TEMLUL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AAUQ 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LLIW THSMI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REYTIBN PSEARS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GYAOMBE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HMIOTAAGTC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DNEOYK GOKN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RSEPU IRMOA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UGOD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ARTURGS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HOME MEVPRMITNOE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RDFNESI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ETH FSEHR IPNCRE OF EBL RAI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20. OMHE ANLEO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IN THE 90'S</dc:title>
  <dcterms:created xsi:type="dcterms:W3CDTF">2021-10-11T14:39:38Z</dcterms:created>
  <dcterms:modified xsi:type="dcterms:W3CDTF">2021-10-11T14:39:38Z</dcterms:modified>
</cp:coreProperties>
</file>