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KIDS NAMES</w:t>
      </w:r>
    </w:p>
    <w:p>
      <w:pPr>
        <w:pStyle w:val="Questions"/>
      </w:pPr>
      <w:r>
        <w:t xml:space="preserve">1. ALIS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OIAILV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EPSOI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AORUAR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EVEAM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AMARA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ROTCTLHEA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EIMAAL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OPHLAEI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OERS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VEEEIEGVN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UALN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EOLNER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IOELDE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YUCL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YRFE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NNAA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ARSIDT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NVYEEL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OESIEL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TLIEVO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ACIEL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LEAAIDDE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RIIS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DHAA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29. HTAE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YIV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ENJA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RAON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LDEINEA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UELIAAR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TBEZIHLEA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ZEHAL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ASEIIM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LISEE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39. SMEE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40. CEOHL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41. MENOIG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AIELZ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43. PLPEEENO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IMA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45. JIALU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46. MYAA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47. ACRLA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48. MIILEA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EOBEPH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50. LASLAEBI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51. IOML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52. AJPSER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AERSH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54. AUSITCT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SISAL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56. EOEORDHT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57. CAJK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58. INNF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59. VRAAA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60. XLIEF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61. REYNH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62. WYTTA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63. NRAAY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64. ASOCR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65. LRIOEV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66. EOL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67. ANUJIL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68. LEVI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69. NHETA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70. HBIOD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71. HRRUTA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72. SOIUL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73. EJMAS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74. ARZE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75. EONRS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76. CHASLER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77. RECIAHL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78. DJUE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79. IAML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80. EOTH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81. ANROA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82. LEAX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83. EIL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84. MTMETE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85. RRYAH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86. SUSASCI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87. AIK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88. AMTHOS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89. ABLCE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90. SETIBANAS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91. ALDENC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92. TLAAS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93. JDNYAE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94. LWMILIA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95. ANJMBIEN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96. MSILE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97. ORAL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98. SLACU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99. LEIO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100. EJAHIL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KIDS NAMES</dc:title>
  <dcterms:created xsi:type="dcterms:W3CDTF">2021-10-11T14:40:33Z</dcterms:created>
  <dcterms:modified xsi:type="dcterms:W3CDTF">2021-10-11T14:40:33Z</dcterms:modified>
</cp:coreProperties>
</file>