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POPULATION DYNAMICS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moving into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causes a population to decrease?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natural disaster that can cause damage to a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one thing animals in order to survive?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number of individuals is added to the population in each generation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of the same species living in a particular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Depend on how many organisms are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Resources that limit the growth of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rapid increase in population?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rapid increase in a population?</w:t>
            </w:r>
          </w:p>
        </w:tc>
      </w:tr>
    </w:tbl>
    <w:p>
      <w:pPr>
        <w:pStyle w:val="WordBankMedium"/>
      </w:pPr>
      <w:r>
        <w:t xml:space="preserve">   Immigration     </w:t>
      </w:r>
      <w:r>
        <w:t xml:space="preserve">   Population     </w:t>
      </w:r>
      <w:r>
        <w:t xml:space="preserve">   Exponential growth     </w:t>
      </w:r>
      <w:r>
        <w:t xml:space="preserve">   Limiting Factors    </w:t>
      </w:r>
      <w:r>
        <w:t xml:space="preserve">   Emigration     </w:t>
      </w:r>
      <w:r>
        <w:t xml:space="preserve">   Density dependent     </w:t>
      </w:r>
      <w:r>
        <w:t xml:space="preserve">   Disease     </w:t>
      </w:r>
      <w:r>
        <w:t xml:space="preserve">   Volcano eruptions     </w:t>
      </w:r>
      <w:r>
        <w:t xml:space="preserve">   Birth     </w:t>
      </w:r>
      <w:r>
        <w:t xml:space="preserve">   Food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DYNAMICS </dc:title>
  <dcterms:created xsi:type="dcterms:W3CDTF">2021-10-11T14:40:31Z</dcterms:created>
  <dcterms:modified xsi:type="dcterms:W3CDTF">2021-10-11T14:40:31Z</dcterms:modified>
</cp:coreProperties>
</file>