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INCREASE    </w:t>
      </w:r>
      <w:r>
        <w:t xml:space="preserve">   FARMING    </w:t>
      </w:r>
      <w:r>
        <w:t xml:space="preserve">   MARRIAGE    </w:t>
      </w:r>
      <w:r>
        <w:t xml:space="preserve">   DEATH    </w:t>
      </w:r>
      <w:r>
        <w:t xml:space="preserve">   BIRTH    </w:t>
      </w:r>
      <w:r>
        <w:t xml:space="preserve">   BRITAIN    </w:t>
      </w:r>
      <w:r>
        <w:t xml:space="preserve">   FACTORIES    </w:t>
      </w:r>
      <w:r>
        <w:t xml:space="preserve">   RURAL    </w:t>
      </w:r>
      <w:r>
        <w:t xml:space="preserve">   CENTURY    </w:t>
      </w:r>
      <w:r>
        <w:t xml:space="preserve">   INDUSTRY    </w:t>
      </w:r>
      <w:r>
        <w:t xml:space="preserve">   REVOLUTION    </w:t>
      </w:r>
      <w:r>
        <w:t xml:space="preserve">   CITIES    </w:t>
      </w:r>
      <w:r>
        <w:t xml:space="preserve">   URBAN    </w:t>
      </w:r>
      <w:r>
        <w:t xml:space="preserve">   POPULATION    </w:t>
      </w:r>
      <w:r>
        <w:t xml:space="preserve">   GROWTH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</dc:title>
  <dcterms:created xsi:type="dcterms:W3CDTF">2021-10-11T14:39:58Z</dcterms:created>
  <dcterms:modified xsi:type="dcterms:W3CDTF">2021-10-11T14:39:58Z</dcterms:modified>
</cp:coreProperties>
</file>