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POPULATION PYRAMIDS    </w:t>
      </w:r>
      <w:r>
        <w:t xml:space="preserve">   AGEING POPULATION    </w:t>
      </w:r>
      <w:r>
        <w:t xml:space="preserve">   FERTILITY RATE    </w:t>
      </w:r>
      <w:r>
        <w:t xml:space="preserve">   FAMILY PLANNING    </w:t>
      </w:r>
      <w:r>
        <w:t xml:space="preserve">   DEPENDENCY RATION    </w:t>
      </w:r>
      <w:r>
        <w:t xml:space="preserve">   DEPENDENT POPULATION    </w:t>
      </w:r>
      <w:r>
        <w:t xml:space="preserve">   LIFE EXPECTANCY    </w:t>
      </w:r>
      <w:r>
        <w:t xml:space="preserve">   BIRTH CONTROL    </w:t>
      </w:r>
      <w:r>
        <w:t xml:space="preserve">   NATURAL INCREASE    </w:t>
      </w:r>
      <w:r>
        <w:t xml:space="preserve">   DEATH RATE    </w:t>
      </w:r>
      <w:r>
        <w:t xml:space="preserve">   BIRTH RATE    </w:t>
      </w:r>
      <w:r>
        <w:t xml:space="preserve">   DENSITY    </w:t>
      </w:r>
      <w:r>
        <w:t xml:space="preserve">   DISTRIBUTION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2021-10-11T14:40:12Z</dcterms:created>
  <dcterms:modified xsi:type="dcterms:W3CDTF">2021-10-11T14:40:12Z</dcterms:modified>
</cp:coreProperties>
</file>