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ECONOMIC BOOM    </w:t>
      </w:r>
      <w:r>
        <w:t xml:space="preserve">   EXTROVERTED    </w:t>
      </w:r>
      <w:r>
        <w:t xml:space="preserve">   VULGAR    </w:t>
      </w:r>
      <w:r>
        <w:t xml:space="preserve">   CELEBRITY CULTURE    </w:t>
      </w:r>
      <w:r>
        <w:t xml:space="preserve">   MOVIE STARS    </w:t>
      </w:r>
      <w:r>
        <w:t xml:space="preserve">   POPULAR    </w:t>
      </w:r>
      <w:r>
        <w:t xml:space="preserve">   EVERYDAY OBJECTS    </w:t>
      </w:r>
      <w:r>
        <w:t xml:space="preserve">   CANS    </w:t>
      </w:r>
      <w:r>
        <w:t xml:space="preserve">   SUPERMARKET    </w:t>
      </w:r>
      <w:r>
        <w:t xml:space="preserve">   POST WAR    </w:t>
      </w:r>
      <w:r>
        <w:t xml:space="preserve">   BOLD    </w:t>
      </w:r>
      <w:r>
        <w:t xml:space="preserve">   NEW    </w:t>
      </w:r>
      <w:r>
        <w:t xml:space="preserve">   MAGAZINES    </w:t>
      </w:r>
      <w:r>
        <w:t xml:space="preserve">   FLASHY    </w:t>
      </w:r>
      <w:r>
        <w:t xml:space="preserve">   WARHOL    </w:t>
      </w:r>
      <w:r>
        <w:t xml:space="preserve">   PUBLICITY    </w:t>
      </w:r>
      <w:r>
        <w:t xml:space="preserve">   ADVERTISEMENT    </w:t>
      </w:r>
      <w:r>
        <w:t xml:space="preserve">   CONSUMERISM    </w:t>
      </w:r>
      <w:r>
        <w:t xml:space="preserve">   BRIGHT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ART!</dc:title>
  <dcterms:created xsi:type="dcterms:W3CDTF">2021-10-11T14:40:03Z</dcterms:created>
  <dcterms:modified xsi:type="dcterms:W3CDTF">2021-10-11T14:40:03Z</dcterms:modified>
</cp:coreProperties>
</file>