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COMICS    </w:t>
      </w:r>
      <w:r>
        <w:t xml:space="preserve">   PRINTS    </w:t>
      </w:r>
      <w:r>
        <w:t xml:space="preserve">   PAINT    </w:t>
      </w:r>
      <w:r>
        <w:t xml:space="preserve">   DAVIDHOCKNEY    </w:t>
      </w:r>
      <w:r>
        <w:t xml:space="preserve">   OBJECTS    </w:t>
      </w:r>
      <w:r>
        <w:t xml:space="preserve">   PEOPLE    </w:t>
      </w:r>
      <w:r>
        <w:t xml:space="preserve">   EYECATCHING    </w:t>
      </w:r>
      <w:r>
        <w:t xml:space="preserve">   MICHAELCRAIGMARTIN    </w:t>
      </w:r>
      <w:r>
        <w:t xml:space="preserve">   ROYLICHTENSTEIN    </w:t>
      </w:r>
      <w:r>
        <w:t xml:space="preserve">   REPEATPATTERN    </w:t>
      </w:r>
      <w:r>
        <w:t xml:space="preserve">   BRIGHT    </w:t>
      </w:r>
      <w:r>
        <w:t xml:space="preserve">   COLOURFUL    </w:t>
      </w:r>
      <w:r>
        <w:t xml:space="preserve">   ANDYWARHOL    </w:t>
      </w:r>
      <w:r>
        <w:t xml:space="preserve">   POPART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ART</dc:title>
  <dcterms:created xsi:type="dcterms:W3CDTF">2021-10-11T14:40:03Z</dcterms:created>
  <dcterms:modified xsi:type="dcterms:W3CDTF">2021-10-11T14:40:03Z</dcterms:modified>
</cp:coreProperties>
</file>