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POP ART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neat    </w:t>
      </w:r>
      <w:r>
        <w:t xml:space="preserve">   popular    </w:t>
      </w:r>
      <w:r>
        <w:t xml:space="preserve">   graffiti    </w:t>
      </w:r>
      <w:r>
        <w:t xml:space="preserve">   Comic strips    </w:t>
      </w:r>
      <w:r>
        <w:t xml:space="preserve">   Bright    </w:t>
      </w:r>
      <w:r>
        <w:t xml:space="preserve">   logos    </w:t>
      </w:r>
      <w:r>
        <w:t xml:space="preserve">   paintings    </w:t>
      </w:r>
      <w:r>
        <w:t xml:space="preserve">   JasperJohns    </w:t>
      </w:r>
      <w:r>
        <w:t xml:space="preserve">   Roy lichtenstien    </w:t>
      </w:r>
      <w:r>
        <w:t xml:space="preserve">   blue    </w:t>
      </w:r>
      <w:r>
        <w:t xml:space="preserve">   red    </w:t>
      </w:r>
      <w:r>
        <w:t xml:space="preserve">   famous    </w:t>
      </w:r>
      <w:r>
        <w:t xml:space="preserve">   Andy Warhol    </w:t>
      </w:r>
      <w:r>
        <w:t xml:space="preserve">   colours    </w:t>
      </w:r>
      <w:r>
        <w:t xml:space="preserve">   popart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ART WORDS</dc:title>
  <dcterms:created xsi:type="dcterms:W3CDTF">2021-10-11T14:39:26Z</dcterms:created>
  <dcterms:modified xsi:type="dcterms:W3CDTF">2021-10-11T14:39:26Z</dcterms:modified>
</cp:coreProperties>
</file>