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 CULTURE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MARGARET ATWOOD    </w:t>
      </w:r>
      <w:r>
        <w:t xml:space="preserve">   NELLIE MCCLUNG    </w:t>
      </w:r>
      <w:r>
        <w:t xml:space="preserve">   BURTON CUMMINGS    </w:t>
      </w:r>
      <w:r>
        <w:t xml:space="preserve">   LOUIS RIEL    </w:t>
      </w:r>
      <w:r>
        <w:t xml:space="preserve">   LEONARD COHEN    </w:t>
      </w:r>
      <w:r>
        <w:t xml:space="preserve">   WAYNE GRETSKY    </w:t>
      </w:r>
      <w:r>
        <w:t xml:space="preserve">   PICK UP    </w:t>
      </w:r>
      <w:r>
        <w:t xml:space="preserve">   CHICK    </w:t>
      </w:r>
      <w:r>
        <w:t xml:space="preserve">   HOT    </w:t>
      </w:r>
      <w:r>
        <w:t xml:space="preserve">   GO WAY BACK    </w:t>
      </w:r>
      <w:r>
        <w:t xml:space="preserve">   BOUNCE    </w:t>
      </w:r>
      <w:r>
        <w:t xml:space="preserve">   JACKED    </w:t>
      </w:r>
      <w:r>
        <w:t xml:space="preserve">   STRAIGHT EDGE    </w:t>
      </w:r>
      <w:r>
        <w:t xml:space="preserve">   LOSER    </w:t>
      </w:r>
      <w:r>
        <w:t xml:space="preserve">   DOUBLEDOUBLE    </w:t>
      </w:r>
      <w:r>
        <w:t xml:space="preserve">   JOE JOB    </w:t>
      </w:r>
      <w:r>
        <w:t xml:space="preserve">   BFF    </w:t>
      </w:r>
      <w:r>
        <w:t xml:space="preserve">   SKETCHY    </w:t>
      </w:r>
      <w:r>
        <w:t xml:space="preserve">   SEV    </w:t>
      </w:r>
      <w:r>
        <w:t xml:space="preserve">   DAINTIES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CULTURE 1</dc:title>
  <dcterms:created xsi:type="dcterms:W3CDTF">2021-10-11T14:39:15Z</dcterms:created>
  <dcterms:modified xsi:type="dcterms:W3CDTF">2021-10-11T14:39:15Z</dcterms:modified>
</cp:coreProperties>
</file>