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 ICONS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michael jackson    </w:t>
      </w:r>
      <w:r>
        <w:t xml:space="preserve">   justin bieber    </w:t>
      </w:r>
      <w:r>
        <w:t xml:space="preserve">   rihanna    </w:t>
      </w:r>
      <w:r>
        <w:t xml:space="preserve">   taylor swift    </w:t>
      </w:r>
      <w:r>
        <w:t xml:space="preserve">   katy perry    </w:t>
      </w:r>
      <w:r>
        <w:t xml:space="preserve">   the chainsmokers    </w:t>
      </w:r>
      <w:r>
        <w:t xml:space="preserve">   macklemore    </w:t>
      </w:r>
      <w:r>
        <w:t xml:space="preserve">   pink    </w:t>
      </w:r>
      <w:r>
        <w:t xml:space="preserve">   camila cabello    </w:t>
      </w:r>
      <w:r>
        <w:t xml:space="preserve">   ed sheeran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ICONS</dc:title>
  <dcterms:created xsi:type="dcterms:W3CDTF">2021-10-11T14:39:20Z</dcterms:created>
  <dcterms:modified xsi:type="dcterms:W3CDTF">2021-10-11T14:39:20Z</dcterms:modified>
</cp:coreProperties>
</file>