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Pirate 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and ropes that held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sailor or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scrape this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deck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deck that stinks!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out from here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Wooden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toilet on the ship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Pirate Slang </dc:title>
  <dcterms:created xsi:type="dcterms:W3CDTF">2021-10-11T14:40:42Z</dcterms:created>
  <dcterms:modified xsi:type="dcterms:W3CDTF">2021-10-11T14:40:42Z</dcterms:modified>
</cp:coreProperties>
</file>