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QUIZ ! (: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cesar chavez    </w:t>
      </w:r>
      <w:r>
        <w:t xml:space="preserve">   chicana    </w:t>
      </w:r>
      <w:r>
        <w:t xml:space="preserve">   chicano     </w:t>
      </w:r>
      <w:r>
        <w:t xml:space="preserve">   identity     </w:t>
      </w:r>
      <w:r>
        <w:t xml:space="preserve">   immigration    </w:t>
      </w:r>
      <w:r>
        <w:t xml:space="preserve">   latina    </w:t>
      </w:r>
      <w:r>
        <w:t xml:space="preserve">   latino    </w:t>
      </w:r>
      <w:r>
        <w:t xml:space="preserve">   mexico     </w:t>
      </w:r>
      <w:r>
        <w:t xml:space="preserve">   minorities    </w:t>
      </w:r>
      <w:r>
        <w:t xml:space="preserve">   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QUIZ ! (:</dc:title>
  <dcterms:created xsi:type="dcterms:W3CDTF">2021-10-11T14:38:47Z</dcterms:created>
  <dcterms:modified xsi:type="dcterms:W3CDTF">2021-10-11T14:38:47Z</dcterms:modified>
</cp:coreProperties>
</file>