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STARS</w:t>
      </w:r>
    </w:p>
    <w:p>
      <w:pPr>
        <w:pStyle w:val="Questions"/>
      </w:pPr>
      <w:r>
        <w:t xml:space="preserve">1. TAYK RYREP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OLARYT WIFST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TEIIN THAMPE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INAREA GNEADR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MDIE AOVTOL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LIELE GODNLUIG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NALA LED AYR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EENSLA GMEZO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INSTUJ IRBEEB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KCEYB 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TFIFH RHYMONA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EDDIAM ADN 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REAKD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RHNANIA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SWHAN SDENEM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TEH ARKISOHMENCS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IGYG AEEZAL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RIAT AOR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2021-10-11T14:39:02Z</dcterms:created>
  <dcterms:modified xsi:type="dcterms:W3CDTF">2021-10-11T14:39:02Z</dcterms:modified>
</cp:coreProperties>
</file>