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by Gordon Korman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Alyssa    </w:t>
      </w:r>
      <w:r>
        <w:t xml:space="preserve">   Bumwipe    </w:t>
      </w:r>
      <w:r>
        <w:t xml:space="preserve">   Charlie    </w:t>
      </w:r>
      <w:r>
        <w:t xml:space="preserve">   Chelsa    </w:t>
      </w:r>
      <w:r>
        <w:t xml:space="preserve">   concussion    </w:t>
      </w:r>
      <w:r>
        <w:t xml:space="preserve">   Deluca    </w:t>
      </w:r>
      <w:r>
        <w:t xml:space="preserve">   Dingleys    </w:t>
      </w:r>
      <w:r>
        <w:t xml:space="preserve">   Kennesaw    </w:t>
      </w:r>
      <w:r>
        <w:t xml:space="preserve">   Kenneth    </w:t>
      </w:r>
      <w:r>
        <w:t xml:space="preserve">   Marcus    </w:t>
      </w:r>
      <w:r>
        <w:t xml:space="preserve">   McTravish    </w:t>
      </w:r>
      <w:r>
        <w:t xml:space="preserve">   Popovich    </w:t>
      </w:r>
      <w:r>
        <w:t xml:space="preserve">   Raiders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by Gordon Korman</dc:title>
  <dcterms:created xsi:type="dcterms:W3CDTF">2021-10-11T14:40:15Z</dcterms:created>
  <dcterms:modified xsi:type="dcterms:W3CDTF">2021-10-11T14:40:15Z</dcterms:modified>
</cp:coreProperties>
</file>