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Knowledge?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thephantomoftheopera    </w:t>
      </w:r>
      <w:r>
        <w:t xml:space="preserve">   thehungergames    </w:t>
      </w:r>
      <w:r>
        <w:t xml:space="preserve">   shrek    </w:t>
      </w:r>
      <w:r>
        <w:t xml:space="preserve">   thefaultinourstars    </w:t>
      </w:r>
      <w:r>
        <w:t xml:space="preserve">   theoutsiders    </w:t>
      </w:r>
      <w:r>
        <w:t xml:space="preserve">   achristmascarol    </w:t>
      </w:r>
      <w:r>
        <w:t xml:space="preserve">   jaws    </w:t>
      </w:r>
      <w:r>
        <w:t xml:space="preserve">   greeneggsandham    </w:t>
      </w:r>
      <w:r>
        <w:t xml:space="preserve">   starwars    </w:t>
      </w:r>
      <w:r>
        <w:t xml:space="preserve">   cars    </w:t>
      </w:r>
      <w:r>
        <w:t xml:space="preserve">   littlemermaid    </w:t>
      </w:r>
      <w:r>
        <w:t xml:space="preserve">   guardiansofthegalaxy    </w:t>
      </w:r>
      <w:r>
        <w:t xml:space="preserve">   minions    </w:t>
      </w:r>
      <w:r>
        <w:t xml:space="preserve">   insideout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Knowledge?</dc:title>
  <dcterms:created xsi:type="dcterms:W3CDTF">2021-10-11T14:39:19Z</dcterms:created>
  <dcterms:modified xsi:type="dcterms:W3CDTF">2021-10-11T14:39:19Z</dcterms:modified>
</cp:coreProperties>
</file>