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3 o'clock    </w:t>
      </w:r>
      <w:r>
        <w:t xml:space="preserve">   9 o'clock    </w:t>
      </w:r>
      <w:r>
        <w:t xml:space="preserve">   attraction    </w:t>
      </w:r>
      <w:r>
        <w:t xml:space="preserve">   coronal mass ejection    </w:t>
      </w:r>
      <w:r>
        <w:t xml:space="preserve">   earth's core    </w:t>
      </w:r>
      <w:r>
        <w:t xml:space="preserve">   electric generator    </w:t>
      </w:r>
      <w:r>
        <w:t xml:space="preserve">   hans christian oersted    </w:t>
      </w:r>
      <w:r>
        <w:t xml:space="preserve">   magnitosphere    </w:t>
      </w:r>
      <w:r>
        <w:t xml:space="preserve">   mars    </w:t>
      </w:r>
      <w:r>
        <w:t xml:space="preserve">   oil    </w:t>
      </w:r>
      <w:r>
        <w:t xml:space="preserve">   paper clip    </w:t>
      </w:r>
      <w:r>
        <w:t xml:space="preserve">   power plants    </w:t>
      </w:r>
      <w:r>
        <w:t xml:space="preserve">   repulsion    </w:t>
      </w:r>
      <w:r>
        <w:t xml:space="preserve">   step-down transformers    </w:t>
      </w:r>
      <w:r>
        <w:t xml:space="preserve">   step-up transformers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PORE Project</dc:title>
  <dcterms:created xsi:type="dcterms:W3CDTF">2021-10-11T14:40:30Z</dcterms:created>
  <dcterms:modified xsi:type="dcterms:W3CDTF">2021-10-11T14:40:30Z</dcterms:modified>
</cp:coreProperties>
</file>