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PORIFERA AND CNIDARIA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Cnidarian that lives as medusa stage but some medusas have a two stage life cycle in which they reproduce sexually (medusa stage) and asexually (polyp stage).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Colonial polyps that secrete calcium carbonate skeletons.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planes of symmetry such as sponges.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asexual reproduction in which a new individual develops from an outgrowth on the body of animals like poriferans or cnidarians.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without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Marine cnidarians that have tentacles and live as sessile polyps.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Stinging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produce sperm and ova in the same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with many planes of symmetry such as cnidarians.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at the top of a sponge where water exits.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take oxygen and nutrients suspended in water, such as sponges.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the simplest animals without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does not move. It remains attached to one place. Examples: sponges (porifera) and polyps (cnidaria).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freshwater cnidarian, exists only in polyp form and reproduces asexually by budding.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 AND CNIDARIA</dc:title>
  <dcterms:created xsi:type="dcterms:W3CDTF">2021-10-11T14:41:01Z</dcterms:created>
  <dcterms:modified xsi:type="dcterms:W3CDTF">2021-10-11T14:41:01Z</dcterms:modified>
</cp:coreProperties>
</file>