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PORTUGUESE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BELEZA    </w:t>
      </w:r>
      <w:r>
        <w:t xml:space="preserve">   NOSSA    </w:t>
      </w:r>
      <w:r>
        <w:t xml:space="preserve">   HOMEM    </w:t>
      </w:r>
      <w:r>
        <w:t xml:space="preserve">   MULHER    </w:t>
      </w:r>
      <w:r>
        <w:t xml:space="preserve">   QUANTO    </w:t>
      </w:r>
      <w:r>
        <w:t xml:space="preserve">   ESTOU PERDIDO    </w:t>
      </w:r>
      <w:r>
        <w:t xml:space="preserve">   ME CHAMO    </w:t>
      </w:r>
      <w:r>
        <w:t xml:space="preserve">   VIVA    </w:t>
      </w:r>
      <w:r>
        <w:t xml:space="preserve">   TCHAU    </w:t>
      </w:r>
      <w:r>
        <w:t xml:space="preserve">   OLA    </w:t>
      </w:r>
      <w:r>
        <w:t xml:space="preserve">   COMO VAI    </w:t>
      </w:r>
      <w:r>
        <w:t xml:space="preserve">   BOA NOITE    </w:t>
      </w:r>
      <w:r>
        <w:t xml:space="preserve">   FALA INGLES    </w:t>
      </w:r>
      <w:r>
        <w:t xml:space="preserve">   NAO ENTENDO    </w:t>
      </w:r>
      <w:r>
        <w:t xml:space="preserve">   DESCULPE    </w:t>
      </w:r>
      <w:r>
        <w:t xml:space="preserve">   OBRIGADA    </w:t>
      </w:r>
      <w:r>
        <w:t xml:space="preserve">   OBRIGADO    </w:t>
      </w:r>
      <w:r>
        <w:t xml:space="preserve">   POR FAVOR    </w:t>
      </w:r>
      <w:r>
        <w:t xml:space="preserve">   BOM DIA    </w:t>
      </w:r>
      <w:r>
        <w:t xml:space="preserve">   NAO    </w:t>
      </w:r>
      <w:r>
        <w:t xml:space="preserve">   SIM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BASICS</dc:title>
  <dcterms:created xsi:type="dcterms:W3CDTF">2021-10-11T14:40:40Z</dcterms:created>
  <dcterms:modified xsi:type="dcterms:W3CDTF">2021-10-11T14:40:40Z</dcterms:modified>
</cp:coreProperties>
</file>