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POSEIDON LAKE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ROCKPILE    </w:t>
      </w:r>
      <w:r>
        <w:t xml:space="preserve">   TIPPECANOE    </w:t>
      </w:r>
      <w:r>
        <w:t xml:space="preserve">   WAWASEE    </w:t>
      </w:r>
      <w:r>
        <w:t xml:space="preserve">   INDIANA    </w:t>
      </w:r>
      <w:r>
        <w:t xml:space="preserve">   COMPASS    </w:t>
      </w:r>
      <w:r>
        <w:t xml:space="preserve">   CAMPFIRE    </w:t>
      </w:r>
      <w:r>
        <w:t xml:space="preserve">   SPOTLIGHT    </w:t>
      </w:r>
      <w:r>
        <w:t xml:space="preserve">   WADDERS    </w:t>
      </w:r>
      <w:r>
        <w:t xml:space="preserve">   LIFEJACKET    </w:t>
      </w:r>
      <w:r>
        <w:t xml:space="preserve">   PONTOON    </w:t>
      </w:r>
      <w:r>
        <w:t xml:space="preserve">   COOLER    </w:t>
      </w:r>
      <w:r>
        <w:t xml:space="preserve">   HOOK    </w:t>
      </w:r>
      <w:r>
        <w:t xml:space="preserve">   BAIT    </w:t>
      </w:r>
      <w:r>
        <w:t xml:space="preserve">   SINKER    </w:t>
      </w:r>
      <w:r>
        <w:t xml:space="preserve">   BOBBER    </w:t>
      </w:r>
      <w:r>
        <w:t xml:space="preserve">   MAP    </w:t>
      </w:r>
      <w:r>
        <w:t xml:space="preserve">   POSEIDON    </w:t>
      </w:r>
      <w:r>
        <w:t xml:space="preserve">   RATTLETRAP    </w:t>
      </w:r>
      <w:r>
        <w:t xml:space="preserve">   FISHINGPOLE    </w:t>
      </w:r>
      <w:r>
        <w:t xml:space="preserve">   SWIMMING    </w:t>
      </w:r>
      <w:r>
        <w:t xml:space="preserve">   RELAXING    </w:t>
      </w:r>
      <w:r>
        <w:t xml:space="preserve">   RIVER    </w:t>
      </w:r>
      <w:r>
        <w:t xml:space="preserve">   STREAM    </w:t>
      </w:r>
      <w:r>
        <w:t xml:space="preserve">   LAKE    </w:t>
      </w:r>
      <w:r>
        <w:t xml:space="preserve">   STURGEON    </w:t>
      </w:r>
      <w:r>
        <w:t xml:space="preserve">   CATFISH    </w:t>
      </w:r>
      <w:r>
        <w:t xml:space="preserve">   PERCH    </w:t>
      </w:r>
      <w:r>
        <w:t xml:space="preserve">   ICEFISHING    </w:t>
      </w:r>
      <w:r>
        <w:t xml:space="preserve">   SMALLMOUTH    </w:t>
      </w:r>
      <w:r>
        <w:t xml:space="preserve">   SHAD    </w:t>
      </w:r>
      <w:r>
        <w:t xml:space="preserve">   BOAT    </w:t>
      </w:r>
      <w:r>
        <w:t xml:space="preserve">   BIKINI    </w:t>
      </w:r>
      <w:r>
        <w:t xml:space="preserve">   SUNGLASSES    </w:t>
      </w:r>
      <w:r>
        <w:t xml:space="preserve">   FUN    </w:t>
      </w:r>
      <w:r>
        <w:t xml:space="preserve">   BLUEGILL    </w:t>
      </w:r>
      <w:r>
        <w:t xml:space="preserve">   LILLYPAD    </w:t>
      </w:r>
      <w:r>
        <w:t xml:space="preserve">   SANDBAR    </w:t>
      </w:r>
      <w:r>
        <w:t xml:space="preserve">   SUNBURN    </w:t>
      </w:r>
      <w:r>
        <w:t xml:space="preserve">   PEACOCK    </w:t>
      </w:r>
      <w:r>
        <w:t xml:space="preserve">   WORMS    </w:t>
      </w:r>
      <w:r>
        <w:t xml:space="preserve">   BUGS    </w:t>
      </w:r>
      <w:r>
        <w:t xml:space="preserve">   COLDBEER    </w:t>
      </w:r>
      <w:r>
        <w:t xml:space="preserve">   ULTRALIGHT    </w:t>
      </w:r>
      <w:r>
        <w:t xml:space="preserve">   SEPTEMBER    </w:t>
      </w:r>
      <w:r>
        <w:t xml:space="preserve">   AUGUST    </w:t>
      </w:r>
      <w:r>
        <w:t xml:space="preserve">   JUNE    </w:t>
      </w:r>
      <w:r>
        <w:t xml:space="preserve">   APRIL    </w:t>
      </w:r>
      <w:r>
        <w:t xml:space="preserve">   MARCH    </w:t>
      </w:r>
      <w:r>
        <w:t xml:space="preserve">   MUSKIE    </w:t>
      </w:r>
      <w:r>
        <w:t xml:space="preserve">   TROUT    </w:t>
      </w:r>
      <w:r>
        <w:t xml:space="preserve">   BUZZBAIT    </w:t>
      </w:r>
      <w:r>
        <w:t xml:space="preserve">   TACKLEBOX    </w:t>
      </w:r>
      <w:r>
        <w:t xml:space="preserve">   BASS    </w:t>
      </w:r>
      <w:r>
        <w:t xml:space="preserve">   CRAPPIE    </w:t>
      </w:r>
      <w:r>
        <w:t xml:space="preserve">   JITTERBUG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LAKE MAPS</dc:title>
  <dcterms:created xsi:type="dcterms:W3CDTF">2021-10-11T14:40:20Z</dcterms:created>
  <dcterms:modified xsi:type="dcterms:W3CDTF">2021-10-11T14:40:20Z</dcterms:modified>
</cp:coreProperties>
</file>