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POSHER PRAMS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symbolism    </w:t>
      </w:r>
      <w:r>
        <w:t xml:space="preserve">   metaphor    </w:t>
      </w:r>
      <w:r>
        <w:t xml:space="preserve">   alliteration    </w:t>
      </w:r>
      <w:r>
        <w:t xml:space="preserve">   pathetic fallacy    </w:t>
      </w:r>
      <w:r>
        <w:t xml:space="preserve">   onomatopoeia    </w:t>
      </w:r>
      <w:r>
        <w:t xml:space="preserve">   simile    </w:t>
      </w:r>
      <w:r>
        <w:t xml:space="preserve">   hyperbole    </w:t>
      </w:r>
      <w:r>
        <w:t xml:space="preserve">   emotive language    </w:t>
      </w:r>
      <w:r>
        <w:t xml:space="preserve">   repetition    </w:t>
      </w:r>
      <w:r>
        <w:t xml:space="preserve">   personification    </w:t>
      </w:r>
      <w:r>
        <w:t xml:space="preserve">   rhetorical question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POSHER PRAMS</dc:title>
  <dcterms:created xsi:type="dcterms:W3CDTF">2021-10-11T14:41:22Z</dcterms:created>
  <dcterms:modified xsi:type="dcterms:W3CDTF">2021-10-11T14:41:22Z</dcterms:modified>
</cp:coreProperties>
</file>