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CHARACTERISTICS WORD SCRAMBLE</w:t>
      </w:r>
    </w:p>
    <w:p>
      <w:pPr>
        <w:pStyle w:val="Questions"/>
      </w:pPr>
      <w:r>
        <w:t xml:space="preserve">1. UMBLHE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YIFDLERN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BDNEPDEELA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OUSERCGOUA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OSTERACENDI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TCOMETDMI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SIMOPIITTC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LLYOA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ONESHT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IRAF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EOTACORPEVI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TECFIDNON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SOAREBVNT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NKDI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EBLIXEFL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NDOCRCNEE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UESEORGN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ITEMDRDNEE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INPETOSSACAMO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HUMBLE    </w:t>
      </w:r>
      <w:r>
        <w:t xml:space="preserve">   FRIENDLY    </w:t>
      </w:r>
      <w:r>
        <w:t xml:space="preserve">   DEPENDABLE    </w:t>
      </w:r>
      <w:r>
        <w:t xml:space="preserve">   COURAGEOUS    </w:t>
      </w:r>
      <w:r>
        <w:t xml:space="preserve">   CONSIDERATE    </w:t>
      </w:r>
      <w:r>
        <w:t xml:space="preserve">   COMMITTED    </w:t>
      </w:r>
      <w:r>
        <w:t xml:space="preserve">   OPTIMISTIC    </w:t>
      </w:r>
      <w:r>
        <w:t xml:space="preserve">   LOYAL    </w:t>
      </w:r>
      <w:r>
        <w:t xml:space="preserve">   HONEST    </w:t>
      </w:r>
      <w:r>
        <w:t xml:space="preserve">   FAIR    </w:t>
      </w:r>
      <w:r>
        <w:t xml:space="preserve">   COOPERATIVE    </w:t>
      </w:r>
      <w:r>
        <w:t xml:space="preserve">   CONFIDENT    </w:t>
      </w:r>
      <w:r>
        <w:t xml:space="preserve">   OBSERVANT    </w:t>
      </w:r>
      <w:r>
        <w:t xml:space="preserve">   KIND    </w:t>
      </w:r>
      <w:r>
        <w:t xml:space="preserve">   FLEXIBLE    </w:t>
      </w:r>
      <w:r>
        <w:t xml:space="preserve">   CONCERNED    </w:t>
      </w:r>
      <w:r>
        <w:t xml:space="preserve">   GENEROUS    </w:t>
      </w:r>
      <w:r>
        <w:t xml:space="preserve">   DETERMINED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CHARACTERISTICS WORD SCRAMBLE</dc:title>
  <dcterms:created xsi:type="dcterms:W3CDTF">2021-10-11T14:41:03Z</dcterms:created>
  <dcterms:modified xsi:type="dcterms:W3CDTF">2021-10-11T14:41:03Z</dcterms:modified>
</cp:coreProperties>
</file>