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MAD; UPSET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ENERGY; READY FOR SOMETHING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PUZZLED; UNSURE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NEW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SEVEN DWARFS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WORRIED;  SWEATING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SURPRISED; NOT BELIEVING SOMETHING HAPPENED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DRAINED; SLEEPY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DO SOMETHING WITHOUT GETTING CAUGHT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2021-10-11T14:41:45Z</dcterms:created>
  <dcterms:modified xsi:type="dcterms:W3CDTF">2021-10-11T14:41:45Z</dcterms:modified>
</cp:coreProperties>
</file>