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POSITIVE MINDSET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Grateful    </w:t>
      </w:r>
      <w:r>
        <w:t xml:space="preserve">   Thankful    </w:t>
      </w:r>
      <w:r>
        <w:t xml:space="preserve">   Healing    </w:t>
      </w:r>
      <w:r>
        <w:t xml:space="preserve">   Goal Getter    </w:t>
      </w:r>
      <w:r>
        <w:t xml:space="preserve">   Amazing    </w:t>
      </w:r>
      <w:r>
        <w:t xml:space="preserve">   Healthy    </w:t>
      </w:r>
      <w:r>
        <w:t xml:space="preserve">   Worthy    </w:t>
      </w:r>
      <w:r>
        <w:t xml:space="preserve">   Enough    </w:t>
      </w:r>
      <w:r>
        <w:t xml:space="preserve">   Present    </w:t>
      </w:r>
      <w:r>
        <w:t xml:space="preserve">   Mindful    </w:t>
      </w:r>
      <w:r>
        <w:t xml:space="preserve">   Manifest    </w:t>
      </w:r>
      <w:r>
        <w:t xml:space="preserve">   Intentional    </w:t>
      </w:r>
      <w:r>
        <w:t xml:space="preserve">   Unstoppable    </w:t>
      </w:r>
      <w:r>
        <w:t xml:space="preserve">   Balance    </w:t>
      </w:r>
      <w:r>
        <w:t xml:space="preserve">   Happiness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POSITIVE MINDSET</dc:title>
  <dcterms:created xsi:type="dcterms:W3CDTF">2021-10-11T14:42:30Z</dcterms:created>
  <dcterms:modified xsi:type="dcterms:W3CDTF">2021-10-11T14:42:30Z</dcterms:modified>
</cp:coreProperties>
</file>