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CONFIDENT    </w:t>
      </w:r>
      <w:r>
        <w:t xml:space="preserve">   FRIENDLY    </w:t>
      </w:r>
      <w:r>
        <w:t xml:space="preserve">   GRATEFUL    </w:t>
      </w:r>
      <w:r>
        <w:t xml:space="preserve">   HARDWORKING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MOTIVATED    </w:t>
      </w:r>
      <w:r>
        <w:t xml:space="preserve">   OPTIMISTIC    </w:t>
      </w:r>
      <w:r>
        <w:t xml:space="preserve">   PATIENT    </w:t>
      </w:r>
      <w:r>
        <w:t xml:space="preserve">   RESILIENT    </w:t>
      </w:r>
      <w:r>
        <w:t xml:space="preserve">   RESPECTFUL    </w:t>
      </w:r>
      <w:r>
        <w:t xml:space="preserve">   RESPONSIBLE    </w:t>
      </w:r>
      <w:r>
        <w:t xml:space="preserve">   SELF ESTEEM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TRAITS</dc:title>
  <dcterms:created xsi:type="dcterms:W3CDTF">2021-10-11T14:41:36Z</dcterms:created>
  <dcterms:modified xsi:type="dcterms:W3CDTF">2021-10-11T14:41:36Z</dcterms:modified>
</cp:coreProperties>
</file>