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VS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YELL    </w:t>
      </w:r>
      <w:r>
        <w:t xml:space="preserve">   SCREAM    </w:t>
      </w:r>
      <w:r>
        <w:t xml:space="preserve">   HIT    </w:t>
      </w:r>
      <w:r>
        <w:t xml:space="preserve">   PUNCH    </w:t>
      </w:r>
      <w:r>
        <w:t xml:space="preserve">   TEARS    </w:t>
      </w:r>
      <w:r>
        <w:t xml:space="preserve">   HURTFUL    </w:t>
      </w:r>
      <w:r>
        <w:t xml:space="preserve">   DISPECT    </w:t>
      </w:r>
      <w:r>
        <w:t xml:space="preserve">   ARGUE    </w:t>
      </w:r>
      <w:r>
        <w:t xml:space="preserve">   BREAK    </w:t>
      </w:r>
      <w:r>
        <w:t xml:space="preserve">   CRY    </w:t>
      </w:r>
      <w:r>
        <w:t xml:space="preserve">   EXPLOSIVE    </w:t>
      </w:r>
      <w:r>
        <w:t xml:space="preserve">   MEAN    </w:t>
      </w:r>
      <w:r>
        <w:t xml:space="preserve">   HATE    </w:t>
      </w:r>
      <w:r>
        <w:t xml:space="preserve">   FIGHT    </w:t>
      </w:r>
      <w:r>
        <w:t xml:space="preserve">   ANGER    </w:t>
      </w:r>
      <w:r>
        <w:t xml:space="preserve">   HURT    </w:t>
      </w:r>
      <w:r>
        <w:t xml:space="preserve">   JOKING    </w:t>
      </w:r>
      <w:r>
        <w:t xml:space="preserve">   LAUGHING    </w:t>
      </w:r>
      <w:r>
        <w:t xml:space="preserve">   WALKING    </w:t>
      </w:r>
      <w:r>
        <w:t xml:space="preserve">   FAMILY    </w:t>
      </w:r>
      <w:r>
        <w:t xml:space="preserve">   FRIENDS    </w:t>
      </w:r>
      <w:r>
        <w:t xml:space="preserve">   SPORTS    </w:t>
      </w:r>
      <w:r>
        <w:t xml:space="preserve">   MUSIC    </w:t>
      </w:r>
      <w:r>
        <w:t xml:space="preserve">   MEDITATE    </w:t>
      </w:r>
      <w:r>
        <w:t xml:space="preserve">   RELAX    </w:t>
      </w:r>
      <w:r>
        <w:t xml:space="preserve">   CALM    </w:t>
      </w:r>
      <w:r>
        <w:t xml:space="preserve">   BREATHE    </w:t>
      </w:r>
      <w:r>
        <w:t xml:space="preserve">   SELFWORTH    </w:t>
      </w:r>
      <w:r>
        <w:t xml:space="preserve">   DREAM    </w:t>
      </w:r>
      <w:r>
        <w:t xml:space="preserve">   HAPPY    </w:t>
      </w:r>
      <w:r>
        <w:t xml:space="preserve">   THOUGHTS    </w:t>
      </w:r>
      <w:r>
        <w:t xml:space="preserve">   POSITVE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VS NEGATIVE</dc:title>
  <dcterms:created xsi:type="dcterms:W3CDTF">2021-10-11T14:42:25Z</dcterms:created>
  <dcterms:modified xsi:type="dcterms:W3CDTF">2021-10-11T14:42:25Z</dcterms:modified>
</cp:coreProperties>
</file>