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simply    </w:t>
      </w:r>
      <w:r>
        <w:t xml:space="preserve">   fine    </w:t>
      </w:r>
      <w:r>
        <w:t xml:space="preserve">   master    </w:t>
      </w:r>
      <w:r>
        <w:t xml:space="preserve">   beautiful    </w:t>
      </w:r>
      <w:r>
        <w:t xml:space="preserve">   action    </w:t>
      </w:r>
      <w:r>
        <w:t xml:space="preserve">   sun    </w:t>
      </w:r>
      <w:r>
        <w:t xml:space="preserve">   sound    </w:t>
      </w:r>
      <w:r>
        <w:t xml:space="preserve">   try    </w:t>
      </w:r>
      <w:r>
        <w:t xml:space="preserve">   interest    </w:t>
      </w:r>
      <w:r>
        <w:t xml:space="preserve">   truth    </w:t>
      </w:r>
      <w:r>
        <w:t xml:space="preserve">   team    </w:t>
      </w:r>
      <w:r>
        <w:t xml:space="preserve">   pleasure    </w:t>
      </w:r>
      <w:r>
        <w:t xml:space="preserve">   forward    </w:t>
      </w:r>
      <w:r>
        <w:t xml:space="preserve">   sense    </w:t>
      </w:r>
      <w:r>
        <w:t xml:space="preserve">   hold    </w:t>
      </w:r>
      <w:r>
        <w:t xml:space="preserve">   ready    </w:t>
      </w:r>
      <w:r>
        <w:t xml:space="preserve">   social    </w:t>
      </w:r>
      <w:r>
        <w:t xml:space="preserve">   manner    </w:t>
      </w:r>
      <w:r>
        <w:t xml:space="preserve">   answer    </w:t>
      </w:r>
      <w:r>
        <w:t xml:space="preserve">   strong    </w:t>
      </w:r>
      <w:r>
        <w:t xml:space="preserve">   happy    </w:t>
      </w:r>
      <w:r>
        <w:t xml:space="preserve">   free    </w:t>
      </w:r>
      <w:r>
        <w:t xml:space="preserve">   real    </w:t>
      </w:r>
      <w:r>
        <w:t xml:space="preserve">   support    </w:t>
      </w:r>
      <w:r>
        <w:t xml:space="preserve">   nature    </w:t>
      </w:r>
      <w:r>
        <w:t xml:space="preserve">   reason    </w:t>
      </w:r>
      <w:r>
        <w:t xml:space="preserve">   top    </w:t>
      </w:r>
      <w:r>
        <w:t xml:space="preserve">   clear    </w:t>
      </w:r>
      <w:r>
        <w:t xml:space="preserve">   soul    </w:t>
      </w:r>
      <w:r>
        <w:t xml:space="preserve">   certain    </w:t>
      </w:r>
      <w:r>
        <w:t xml:space="preserve">   service    </w:t>
      </w:r>
      <w:r>
        <w:t xml:space="preserve">   group    </w:t>
      </w:r>
      <w:r>
        <w:t xml:space="preserve">   big    </w:t>
      </w:r>
      <w:r>
        <w:t xml:space="preserve">   rest    </w:t>
      </w:r>
      <w:r>
        <w:t xml:space="preserve">   possible    </w:t>
      </w:r>
      <w:r>
        <w:t xml:space="preserve">   hope    </w:t>
      </w:r>
      <w:r>
        <w:t xml:space="preserve">   matter    </w:t>
      </w:r>
      <w:r>
        <w:t xml:space="preserve">   idea    </w:t>
      </w:r>
      <w:r>
        <w:t xml:space="preserve">   understand    </w:t>
      </w:r>
      <w:r>
        <w:t xml:space="preserve">   able    </w:t>
      </w:r>
      <w:r>
        <w:t xml:space="preserve">   care    </w:t>
      </w:r>
      <w:r>
        <w:t xml:space="preserve">   kind    </w:t>
      </w:r>
      <w:r>
        <w:t xml:space="preserve">   party    </w:t>
      </w:r>
      <w:r>
        <w:t xml:space="preserve">   large    </w:t>
      </w:r>
      <w:r>
        <w:t xml:space="preserve">   indeed    </w:t>
      </w:r>
      <w:r>
        <w:t xml:space="preserve">   change    </w:t>
      </w:r>
      <w:r>
        <w:t xml:space="preserve">   power    </w:t>
      </w:r>
      <w:r>
        <w:t xml:space="preserve">   sure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 2</dc:title>
  <dcterms:created xsi:type="dcterms:W3CDTF">2021-10-11T14:43:25Z</dcterms:created>
  <dcterms:modified xsi:type="dcterms:W3CDTF">2021-10-11T14:43:25Z</dcterms:modified>
</cp:coreProperties>
</file>