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POSITIVE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Pleasant    </w:t>
      </w:r>
      <w:r>
        <w:t xml:space="preserve">   Optimistic    </w:t>
      </w:r>
      <w:r>
        <w:t xml:space="preserve">   Innovative    </w:t>
      </w:r>
      <w:r>
        <w:t xml:space="preserve">   Friendly    </w:t>
      </w:r>
      <w:r>
        <w:t xml:space="preserve">   Energetic    </w:t>
      </w:r>
      <w:r>
        <w:t xml:space="preserve">   Happy    </w:t>
      </w:r>
      <w:r>
        <w:t xml:space="preserve">   Bliss    </w:t>
      </w:r>
      <w:r>
        <w:t xml:space="preserve">   Beaming    </w:t>
      </w:r>
      <w:r>
        <w:t xml:space="preserve">   Dazzling    </w:t>
      </w:r>
      <w:r>
        <w:t xml:space="preserve">   Believe    </w:t>
      </w:r>
      <w:r>
        <w:t xml:space="preserve">   Beautiful    </w:t>
      </w:r>
      <w:r>
        <w:t xml:space="preserve">   Strong    </w:t>
      </w:r>
      <w:r>
        <w:t xml:space="preserve">   Hopeful    </w:t>
      </w:r>
      <w:r>
        <w:t xml:space="preserve">   Thankful    </w:t>
      </w:r>
      <w:r>
        <w:t xml:space="preserve">   Giving    </w:t>
      </w:r>
      <w:r>
        <w:t xml:space="preserve">   Genuine    </w:t>
      </w:r>
      <w:r>
        <w:t xml:space="preserve">   Healing    </w:t>
      </w:r>
      <w:r>
        <w:t xml:space="preserve">   Harmonious    </w:t>
      </w:r>
      <w:r>
        <w:t xml:space="preserve">   Absolutely    </w:t>
      </w:r>
      <w:r>
        <w:t xml:space="preserve">   Loyalty    </w:t>
      </w:r>
      <w:r>
        <w:t xml:space="preserve">   Love    </w:t>
      </w:r>
      <w:r>
        <w:t xml:space="preserve">   Sunshine    </w:t>
      </w:r>
      <w:r>
        <w:t xml:space="preserve">   Positive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POSITIVE WORD SEARCH</dc:title>
  <dcterms:created xsi:type="dcterms:W3CDTF">2021-10-11T14:42:11Z</dcterms:created>
  <dcterms:modified xsi:type="dcterms:W3CDTF">2021-10-11T14:42:11Z</dcterms:modified>
</cp:coreProperties>
</file>