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APPRECIATE    </w:t>
      </w:r>
      <w:r>
        <w:t xml:space="preserve">   BEAUTIFUL    </w:t>
      </w:r>
      <w:r>
        <w:t xml:space="preserve">   CARING    </w:t>
      </w:r>
      <w:r>
        <w:t xml:space="preserve">   COMFORTING    </w:t>
      </w:r>
      <w:r>
        <w:t xml:space="preserve">   COMPASSIONATE    </w:t>
      </w:r>
      <w:r>
        <w:t xml:space="preserve">   DEDICATION    </w:t>
      </w:r>
      <w:r>
        <w:t xml:space="preserve">   EMPOWERING    </w:t>
      </w:r>
      <w:r>
        <w:t xml:space="preserve">   ENCOURAGE    </w:t>
      </w:r>
      <w:r>
        <w:t xml:space="preserve">   FRIENDLY    </w:t>
      </w:r>
      <w:r>
        <w:t xml:space="preserve">   GIVING    </w:t>
      </w:r>
      <w:r>
        <w:t xml:space="preserve">   GREAT    </w:t>
      </w:r>
      <w:r>
        <w:t xml:space="preserve">   GROWTH    </w:t>
      </w:r>
      <w:r>
        <w:t xml:space="preserve">   IMPROVEMENT    </w:t>
      </w:r>
      <w:r>
        <w:t xml:space="preserve">   KINDNESS    </w:t>
      </w:r>
      <w:r>
        <w:t xml:space="preserve">   LOVE    </w:t>
      </w:r>
      <w:r>
        <w:t xml:space="preserve">   LOYAL    </w:t>
      </w:r>
      <w:r>
        <w:t xml:space="preserve">   NICE    </w:t>
      </w:r>
      <w:r>
        <w:t xml:space="preserve">   OPEN    </w:t>
      </w:r>
      <w:r>
        <w:t xml:space="preserve">   PARTICIPATION    </w:t>
      </w:r>
      <w:r>
        <w:t xml:space="preserve">   POLITE    </w:t>
      </w:r>
      <w:r>
        <w:t xml:space="preserve">  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SEARCH</dc:title>
  <dcterms:created xsi:type="dcterms:W3CDTF">2021-10-11T14:41:24Z</dcterms:created>
  <dcterms:modified xsi:type="dcterms:W3CDTF">2021-10-11T14:41:24Z</dcterms:modified>
</cp:coreProperties>
</file>