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PEACE    </w:t>
      </w:r>
      <w:r>
        <w:t xml:space="preserve">   LOVED    </w:t>
      </w:r>
      <w:r>
        <w:t xml:space="preserve">   UNIQUE    </w:t>
      </w:r>
      <w:r>
        <w:t xml:space="preserve">   UNSTOPPABLE    </w:t>
      </w:r>
      <w:r>
        <w:t xml:space="preserve">   FOCUSED    </w:t>
      </w:r>
      <w:r>
        <w:t xml:space="preserve">   BRAVE    </w:t>
      </w:r>
      <w:r>
        <w:t xml:space="preserve">   KINDNESS    </w:t>
      </w:r>
      <w:r>
        <w:t xml:space="preserve">   STRENGTH    </w:t>
      </w:r>
      <w:r>
        <w:t xml:space="preserve">   LAUGHTER    </w:t>
      </w:r>
      <w:r>
        <w:t xml:space="preserve">   HAPPY    </w:t>
      </w:r>
      <w:r>
        <w:t xml:space="preserve">   MORALS    </w:t>
      </w:r>
      <w:r>
        <w:t xml:space="preserve">   IMPORTANT    </w:t>
      </w:r>
      <w:r>
        <w:t xml:space="preserve">   GOALS    </w:t>
      </w:r>
      <w:r>
        <w:t xml:space="preserve">   CONFIDENCE    </w:t>
      </w:r>
      <w:r>
        <w:t xml:space="preserve">   BLESSED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</dc:title>
  <dcterms:created xsi:type="dcterms:W3CDTF">2021-10-11T14:41:11Z</dcterms:created>
  <dcterms:modified xsi:type="dcterms:W3CDTF">2021-10-11T14:41:11Z</dcterms:modified>
</cp:coreProperties>
</file>