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inspired    </w:t>
      </w:r>
      <w:r>
        <w:t xml:space="preserve">   gratitude    </w:t>
      </w:r>
      <w:r>
        <w:t xml:space="preserve">   gentle    </w:t>
      </w:r>
      <w:r>
        <w:t xml:space="preserve">   generous    </w:t>
      </w:r>
      <w:r>
        <w:t xml:space="preserve">   gracious    </w:t>
      </w:r>
      <w:r>
        <w:t xml:space="preserve">   friendly    </w:t>
      </w:r>
      <w:r>
        <w:t xml:space="preserve">   forgiving    </w:t>
      </w:r>
      <w:r>
        <w:t xml:space="preserve">   faithful    </w:t>
      </w:r>
      <w:r>
        <w:t xml:space="preserve">   fair    </w:t>
      </w:r>
      <w:r>
        <w:t xml:space="preserve">   encouraging    </w:t>
      </w:r>
      <w:r>
        <w:t xml:space="preserve">   ethical    </w:t>
      </w:r>
      <w:r>
        <w:t xml:space="preserve">   energetic    </w:t>
      </w:r>
      <w:r>
        <w:t xml:space="preserve">   diligent    </w:t>
      </w:r>
      <w:r>
        <w:t xml:space="preserve">   curious    </w:t>
      </w:r>
      <w:r>
        <w:t xml:space="preserve">   determined    </w:t>
      </w:r>
      <w:r>
        <w:t xml:space="preserve">   devoted    </w:t>
      </w:r>
      <w:r>
        <w:t xml:space="preserve">   dependable    </w:t>
      </w:r>
      <w:r>
        <w:t xml:space="preserve">   confident    </w:t>
      </w:r>
      <w:r>
        <w:t xml:space="preserve">   creative    </w:t>
      </w:r>
      <w:r>
        <w:t xml:space="preserve">   contend    </w:t>
      </w:r>
      <w:r>
        <w:t xml:space="preserve">   civil    </w:t>
      </w:r>
      <w:r>
        <w:t xml:space="preserve">   charming    </w:t>
      </w:r>
      <w:r>
        <w:t xml:space="preserve">   caring    </w:t>
      </w:r>
      <w:r>
        <w:t xml:space="preserve">   bonding    </w:t>
      </w:r>
      <w:r>
        <w:t xml:space="preserve">   brave    </w:t>
      </w:r>
      <w:r>
        <w:t xml:space="preserve">   benevolent    </w:t>
      </w:r>
      <w:r>
        <w:t xml:space="preserve">   attitude    </w:t>
      </w:r>
      <w:r>
        <w:t xml:space="preserve">   aspiration    </w:t>
      </w:r>
      <w:r>
        <w:t xml:space="preserve">   appreciative    </w:t>
      </w:r>
      <w:r>
        <w:t xml:space="preserve">   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</dc:title>
  <dcterms:created xsi:type="dcterms:W3CDTF">2021-10-11T14:42:17Z</dcterms:created>
  <dcterms:modified xsi:type="dcterms:W3CDTF">2021-10-11T14:42:17Z</dcterms:modified>
</cp:coreProperties>
</file>