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understanding    </w:t>
      </w:r>
      <w:r>
        <w:t xml:space="preserve">   loyal    </w:t>
      </w:r>
      <w:r>
        <w:t xml:space="preserve">   trust    </w:t>
      </w:r>
      <w:r>
        <w:t xml:space="preserve">   powerful    </w:t>
      </w:r>
      <w:r>
        <w:t xml:space="preserve">   memories    </w:t>
      </w:r>
      <w:r>
        <w:t xml:space="preserve">   laugh    </w:t>
      </w:r>
      <w:r>
        <w:t xml:space="preserve">   charisma    </w:t>
      </w:r>
      <w:r>
        <w:t xml:space="preserve">   happiness    </w:t>
      </w:r>
      <w:r>
        <w:t xml:space="preserve">   grateful    </w:t>
      </w:r>
      <w:r>
        <w:t xml:space="preserve">   energy    </w:t>
      </w:r>
      <w:r>
        <w:t xml:space="preserve">   dedication    </w:t>
      </w:r>
      <w:r>
        <w:t xml:space="preserve">   beautiful    </w:t>
      </w:r>
      <w:r>
        <w:t xml:space="preserve">   achievable    </w:t>
      </w:r>
      <w:r>
        <w:t xml:space="preserve">   optimistic    </w:t>
      </w:r>
      <w:r>
        <w:t xml:space="preserve">   sunshine    </w:t>
      </w:r>
      <w:r>
        <w:t xml:space="preserve">   smile    </w:t>
      </w:r>
      <w:r>
        <w:t xml:space="preserve">   opportunities    </w:t>
      </w:r>
      <w:r>
        <w:t xml:space="preserve">   hopeful    </w:t>
      </w:r>
      <w:r>
        <w:t xml:space="preserve">   believe    </w:t>
      </w:r>
      <w:r>
        <w:t xml:space="preserve">   courage    </w:t>
      </w:r>
      <w:r>
        <w:t xml:space="preserve">   vivacious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2021-10-11T14:42:24Z</dcterms:created>
  <dcterms:modified xsi:type="dcterms:W3CDTF">2021-10-11T14:42:24Z</dcterms:modified>
</cp:coreProperties>
</file>