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cuddle    </w:t>
      </w:r>
      <w:r>
        <w:t xml:space="preserve">   family    </w:t>
      </w:r>
      <w:r>
        <w:t xml:space="preserve">   friends    </w:t>
      </w:r>
      <w:r>
        <w:t xml:space="preserve">   smile    </w:t>
      </w:r>
      <w:r>
        <w:t xml:space="preserve">   giggle    </w:t>
      </w:r>
      <w:r>
        <w:t xml:space="preserve">   laughter    </w:t>
      </w:r>
      <w:r>
        <w:t xml:space="preserve">   unity    </w:t>
      </w:r>
      <w:r>
        <w:t xml:space="preserve">   peace    </w:t>
      </w:r>
      <w:r>
        <w:t xml:space="preserve">   love    </w:t>
      </w:r>
      <w:r>
        <w:t xml:space="preserve">   hero    </w:t>
      </w:r>
      <w:r>
        <w:t xml:space="preserve">   safe    </w:t>
      </w:r>
      <w:r>
        <w:t xml:space="preserve">   strong    </w:t>
      </w:r>
      <w:r>
        <w:t xml:space="preserve">   cheer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2021-10-11T14:42:29Z</dcterms:created>
  <dcterms:modified xsi:type="dcterms:W3CDTF">2021-10-11T14:42:29Z</dcterms:modified>
</cp:coreProperties>
</file>