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POSITIVITY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KINDNESS    </w:t>
      </w:r>
      <w:r>
        <w:t xml:space="preserve">   GRATITUDE    </w:t>
      </w:r>
      <w:r>
        <w:t xml:space="preserve">   HAPPINESS    </w:t>
      </w:r>
      <w:r>
        <w:t xml:space="preserve">   ENCOURAGEMENT    </w:t>
      </w:r>
      <w:r>
        <w:t xml:space="preserve">   POSITIVITY    </w:t>
      </w:r>
      <w:r>
        <w:t xml:space="preserve">   CONFIDENCE    </w:t>
      </w:r>
      <w:r>
        <w:t xml:space="preserve">   OPTIMISTIC    </w:t>
      </w:r>
      <w:r>
        <w:t xml:space="preserve">   HUMANITY    </w:t>
      </w:r>
      <w:r>
        <w:t xml:space="preserve">   SPIRIT    </w:t>
      </w:r>
      <w:r>
        <w:t xml:space="preserve">   EDUCATE    </w:t>
      </w:r>
      <w:r>
        <w:t xml:space="preserve">   HOPE    </w:t>
      </w:r>
      <w:r>
        <w:t xml:space="preserve">   BELIEVE    </w:t>
      </w:r>
      <w:r>
        <w:t xml:space="preserve">   LOVE    </w:t>
      </w:r>
      <w:r>
        <w:t xml:space="preserve">   RESILIENCE    </w:t>
      </w:r>
      <w:r>
        <w:t xml:space="preserve">   RISKTAKER    </w:t>
      </w:r>
      <w:r>
        <w:t xml:space="preserve">   JOYMAKER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 SEARCH</dc:title>
  <dcterms:created xsi:type="dcterms:W3CDTF">2021-10-11T14:42:36Z</dcterms:created>
  <dcterms:modified xsi:type="dcterms:W3CDTF">2021-10-11T14:42:36Z</dcterms:modified>
</cp:coreProperties>
</file>