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POSSIBLE signs &amp; symptoms of cancer if they last for a long time or are unexplained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itchy mole    </w:t>
      </w:r>
      <w:r>
        <w:t xml:space="preserve">   breathlessness    </w:t>
      </w:r>
      <w:r>
        <w:t xml:space="preserve">   loss of appetite    </w:t>
      </w:r>
      <w:r>
        <w:t xml:space="preserve">   losing weight    </w:t>
      </w:r>
      <w:r>
        <w:t xml:space="preserve">   hoarse voice    </w:t>
      </w:r>
      <w:r>
        <w:t xml:space="preserve">   cough    </w:t>
      </w:r>
      <w:r>
        <w:t xml:space="preserve">   bleeding    </w:t>
      </w:r>
      <w:r>
        <w:t xml:space="preserve">   mouth ulcers    </w:t>
      </w:r>
      <w:r>
        <w:t xml:space="preserve">   diarrhoea    </w:t>
      </w:r>
      <w:r>
        <w:t xml:space="preserve">   pain    </w:t>
      </w:r>
      <w:r>
        <w:t xml:space="preserve">   lump    </w:t>
      </w:r>
      <w:r>
        <w:t xml:space="preserve">   constipation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signs &amp; symptoms of cancer if they last for a long time or are unexplained</dc:title>
  <dcterms:created xsi:type="dcterms:W3CDTF">2021-10-11T14:42:21Z</dcterms:created>
  <dcterms:modified xsi:type="dcterms:W3CDTF">2021-10-11T14:42:21Z</dcterms:modified>
</cp:coreProperties>
</file>