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POSSUM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salad    </w:t>
      </w:r>
      <w:r>
        <w:t xml:space="preserve">   steak    </w:t>
      </w:r>
      <w:r>
        <w:t xml:space="preserve">   food    </w:t>
      </w:r>
      <w:r>
        <w:t xml:space="preserve">   small    </w:t>
      </w:r>
      <w:r>
        <w:t xml:space="preserve">   books    </w:t>
      </w:r>
      <w:r>
        <w:t xml:space="preserve">   snakes    </w:t>
      </w:r>
      <w:r>
        <w:t xml:space="preserve">   slide    </w:t>
      </w:r>
      <w:r>
        <w:t xml:space="preserve">   koala    </w:t>
      </w:r>
      <w:r>
        <w:t xml:space="preserve">   shrink    </w:t>
      </w:r>
      <w:r>
        <w:t xml:space="preserve">   smile    </w:t>
      </w:r>
      <w:r>
        <w:t xml:space="preserve">   bush    </w:t>
      </w:r>
      <w:r>
        <w:t xml:space="preserve">   short    </w:t>
      </w:r>
      <w:r>
        <w:t xml:space="preserve">   tall    </w:t>
      </w:r>
      <w:r>
        <w:t xml:space="preserve">   invisible    </w:t>
      </w:r>
      <w:r>
        <w:t xml:space="preserve">   sandwich    </w:t>
      </w:r>
      <w:r>
        <w:t xml:space="preserve">   tail    </w:t>
      </w:r>
      <w:r>
        <w:t xml:space="preserve">   magic    </w:t>
      </w:r>
      <w:r>
        <w:t xml:space="preserve">   possum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POSSUM MAGIC</dc:title>
  <dcterms:created xsi:type="dcterms:W3CDTF">2021-10-11T14:43:35Z</dcterms:created>
  <dcterms:modified xsi:type="dcterms:W3CDTF">2021-10-11T14:43:35Z</dcterms:modified>
</cp:coreProperties>
</file>