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or characterized by enthusiasm; ardent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advantageous, suitable, or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to a successful end; carry through;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distinctly perceptible to the ear; easily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highly skilled;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showing great intelligence, talent, quality,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rough motion; still or nearly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exceptionally good or unusual; marvelous; superb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capable of exerting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 unwavering mind; resolute;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inspiring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quick-witted or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giving or rendering aid or assistance;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performing or functioning in the best possible manner with the least waste of time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free from doubt or reservation; confident;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kindly, amiable, cordial, genial, affectionate, kind-hearted.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pleasantly kind, benevolent, and 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radiant; bright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in action or effect;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in great quantity; more than adequate; over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pleasing; delightful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or characterized by enthusiasm; ardent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great special talent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from meanness or smallness of mind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happiness; utter joy or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or indicative of pleasure, contentment,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enthusiastic, desirous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highly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power and ability; efficient;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great interest or attraction; enchanting; charming; captivating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unusually excellent;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worth having or wanting; pleasing, excellent, or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/ having good fortune; receiving good from uncertain or unexpected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free from pretense, affectation, or hypocrisy;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impress deeply; astonish with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pertaining to or characteristic of good health, or a sound and vigorous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bold or courageous; fearless or intrepid; adventurous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POSTIVE WORDS</dc:title>
  <dcterms:created xsi:type="dcterms:W3CDTF">2021-10-11T14:41:28Z</dcterms:created>
  <dcterms:modified xsi:type="dcterms:W3CDTF">2021-10-11T14:41:28Z</dcterms:modified>
</cp:coreProperties>
</file>